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Unconquerable, refusing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does good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aboard, to make a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Mercy, humaneness, mildness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 heavily or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rest,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express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Fierce and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Marked by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Unselfish, concerned with welfare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lack, scarcity,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Rashness,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difference, a lack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a sharp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done or attained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Sincere, real, without 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Neglectful in performance of ones duty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5</dc:title>
  <dcterms:created xsi:type="dcterms:W3CDTF">2021-10-11T21:02:06Z</dcterms:created>
  <dcterms:modified xsi:type="dcterms:W3CDTF">2021-10-11T21:02:06Z</dcterms:modified>
</cp:coreProperties>
</file>