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ideal example or a typical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sparkle of liveliness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producing many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avoiding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strong, one-sided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end or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riddle or difficult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of respect or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disease 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possession of and gaining by care and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6</dc:title>
  <dcterms:created xsi:type="dcterms:W3CDTF">2021-10-11T21:01:38Z</dcterms:created>
  <dcterms:modified xsi:type="dcterms:W3CDTF">2021-10-11T21:01:38Z</dcterms:modified>
</cp:coreProperties>
</file>