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form of a cloud or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preference or special liking for something a bias in favor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ceremonial officer of a church, college, or a similar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(person) indulge in an unrestrained way in something that creates a pleasurable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 or perceive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roofed platform alongside of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 and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attack or incursion into enemy territory especially to obtain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Behaving, done, or made in a cautious and surreptitious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6</dc:title>
  <dcterms:created xsi:type="dcterms:W3CDTF">2021-10-11T21:03:00Z</dcterms:created>
  <dcterms:modified xsi:type="dcterms:W3CDTF">2021-10-11T21:03:00Z</dcterms:modified>
</cp:coreProperties>
</file>