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fearlessness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of great troubling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out with a minimum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moment of sudden relevation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which no progress is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self-confidence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Suave, courteous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 to control or predict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thick, sticky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Impressive, or imposing in a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revealing ones thoughts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Behavior in keeping good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Embarrassment at having failed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Conforming to what is generally believed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Childish sulky or bad-tempered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Seeking or intended to subvert an established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low spirits from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Extremely serious or 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Describe or portray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or thinking as if you were superior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who has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is a perfect example of a particular quality or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Consign or dismiss to an inferior rank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Speadial honor or respect shown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or expressing dry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Dry, bare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Optimistic or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poetic beauty( having the style or dictation of prose.)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out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Deceive or 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fanatic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Contradicting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support against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Subject to sudden change in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Silly,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Making great demands on ones skill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9</dc:title>
  <dcterms:created xsi:type="dcterms:W3CDTF">2021-10-11T21:03:35Z</dcterms:created>
  <dcterms:modified xsi:type="dcterms:W3CDTF">2021-10-11T21:03:35Z</dcterms:modified>
</cp:coreProperties>
</file>