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week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completing a required set of college courses in both general and specific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job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stating that a person has passed five-part test in writing,social studies, science, reading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is chosen by 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required before another course can be taken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 but can be chosen by the student according to their intrests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measurement that schools use to determine if a student is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10</dc:title>
  <dcterms:created xsi:type="dcterms:W3CDTF">2021-10-11T21:03:55Z</dcterms:created>
  <dcterms:modified xsi:type="dcterms:W3CDTF">2021-10-11T21:03:55Z</dcterms:modified>
</cp:coreProperties>
</file>