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Unprecedented    </w:t>
      </w:r>
      <w:r>
        <w:t xml:space="preserve">   Rejuvenate    </w:t>
      </w:r>
      <w:r>
        <w:t xml:space="preserve">   Proximity    </w:t>
      </w:r>
      <w:r>
        <w:t xml:space="preserve">   Pompous    </w:t>
      </w:r>
      <w:r>
        <w:t xml:space="preserve">   Plausible    </w:t>
      </w:r>
      <w:r>
        <w:t xml:space="preserve">   Painstaking    </w:t>
      </w:r>
      <w:r>
        <w:t xml:space="preserve">   Loathe    </w:t>
      </w:r>
      <w:r>
        <w:t xml:space="preserve">   Invariably    </w:t>
      </w:r>
      <w:r>
        <w:t xml:space="preserve">   Insipid    </w:t>
      </w:r>
      <w:r>
        <w:t xml:space="preserve">   Encumber    </w:t>
      </w:r>
      <w:r>
        <w:t xml:space="preserve">   Ecstatic    </w:t>
      </w:r>
      <w:r>
        <w:t xml:space="preserve">   Deteriorate    </w:t>
      </w:r>
      <w:r>
        <w:t xml:space="preserve">   Atrocious    </w:t>
      </w:r>
      <w:r>
        <w:t xml:space="preserve">   Affiliate    </w:t>
      </w:r>
      <w:r>
        <w:t xml:space="preserve">   Prophetic    </w:t>
      </w:r>
      <w:r>
        <w:t xml:space="preserve">   Posthumous    </w:t>
      </w:r>
      <w:r>
        <w:t xml:space="preserve">   Paternal    </w:t>
      </w:r>
      <w:r>
        <w:t xml:space="preserve">   Inarticulate    </w:t>
      </w:r>
      <w:r>
        <w:t xml:space="preserve">   Heresy    </w:t>
      </w:r>
      <w:r>
        <w:t xml:space="preserve">   Excerpt    </w:t>
      </w:r>
      <w:r>
        <w:t xml:space="preserve">   Ethical    </w:t>
      </w:r>
      <w:r>
        <w:t xml:space="preserve">   Electorate    </w:t>
      </w:r>
      <w:r>
        <w:t xml:space="preserve">   Contemptuous    </w:t>
      </w:r>
      <w:r>
        <w:t xml:space="preserve">   Condescend    </w:t>
      </w:r>
      <w:r>
        <w:t xml:space="preserve">   Assert    </w:t>
      </w:r>
      <w:r>
        <w:t xml:space="preserve">   Antiquity    </w:t>
      </w:r>
      <w:r>
        <w:t xml:space="preserve">   Acquittal    </w:t>
      </w:r>
      <w:r>
        <w:t xml:space="preserve">   Zealous    </w:t>
      </w:r>
      <w:r>
        <w:t xml:space="preserve">   Reactionary    </w:t>
      </w:r>
      <w:r>
        <w:t xml:space="preserve">   Qualm    </w:t>
      </w:r>
      <w:r>
        <w:t xml:space="preserve">   Prolific    </w:t>
      </w:r>
      <w:r>
        <w:t xml:space="preserve">   Paradox    </w:t>
      </w:r>
      <w:r>
        <w:t xml:space="preserve">   Mien    </w:t>
      </w:r>
      <w:r>
        <w:t xml:space="preserve">   Mediocre    </w:t>
      </w:r>
      <w:r>
        <w:t xml:space="preserve">   Impediment    </w:t>
      </w:r>
      <w:r>
        <w:t xml:space="preserve">   Fabricate    </w:t>
      </w:r>
      <w:r>
        <w:t xml:space="preserve">   Emphatically    </w:t>
      </w:r>
      <w:r>
        <w:t xml:space="preserve">   Aesthetic    </w:t>
      </w:r>
      <w:r>
        <w:t xml:space="preserve">   Whimsical    </w:t>
      </w:r>
      <w:r>
        <w:t xml:space="preserve">   Visage    </w:t>
      </w:r>
      <w:r>
        <w:t xml:space="preserve">   Verbatim    </w:t>
      </w:r>
      <w:r>
        <w:t xml:space="preserve">   Succumb    </w:t>
      </w:r>
      <w:r>
        <w:t xml:space="preserve">   Mystic    </w:t>
      </w:r>
      <w:r>
        <w:t xml:space="preserve">   Melodramatic    </w:t>
      </w:r>
      <w:r>
        <w:t xml:space="preserve">   Malleable    </w:t>
      </w:r>
      <w:r>
        <w:t xml:space="preserve">   Indignant    </w:t>
      </w:r>
      <w:r>
        <w:t xml:space="preserve">   Commendable    </w:t>
      </w:r>
      <w:r>
        <w:t xml:space="preserve">   Callous    </w:t>
      </w:r>
      <w:r>
        <w:t xml:space="preserve">   Amiable    </w:t>
      </w:r>
      <w:r>
        <w:t xml:space="preserve">   Indomitable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2021-10-11T21:03:10Z</dcterms:created>
  <dcterms:modified xsi:type="dcterms:W3CDTF">2021-10-11T21:03:10Z</dcterms:modified>
</cp:coreProperties>
</file>