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words carrer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paid or unpaid position that involves direct work experience in a career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 that colleges charge to take their classes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in which a person learns to do a certain job by working with a skilled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of study beyond a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or program that teaches job skills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course that is not required but can be chosen by students according to their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whether students are progressing toward graduation.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carrer development </dc:title>
  <dcterms:created xsi:type="dcterms:W3CDTF">2021-10-11T21:04:23Z</dcterms:created>
  <dcterms:modified xsi:type="dcterms:W3CDTF">2021-10-11T21:04:23Z</dcterms:modified>
</cp:coreProperties>
</file>