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words for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acts like the manager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 a health inspector but for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important factor in determining many aspects of the chemistry of natural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depression of the earths surface in which an ocean 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 example of this is tube worms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water surrounding the surface of the globe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figure out the acidity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 or relating to a well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increase in the population of algae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which currents bring deep cold water to the surface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the change of fresh and salt water happens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water that isn't salt water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clear or transparent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point source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result when the contaminants come from a single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mississippi would be an example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water beneath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science dealing with properties of waters on earth and it's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result to pollution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words for science </dc:title>
  <dcterms:created xsi:type="dcterms:W3CDTF">2021-10-11T21:03:12Z</dcterms:created>
  <dcterms:modified xsi:type="dcterms:W3CDTF">2021-10-11T21:03:12Z</dcterms:modified>
</cp:coreProperties>
</file>