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workshop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Easily set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hurt someone's felling deeply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Flinch, to draw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producing the desired results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Soaked with liquid or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Disobedient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obtain through special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Arousing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puzzle completely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Deal out, impose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Joining together for a common pupose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Deadly, extremely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Traditional, 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Full of life and vigor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discourage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clown or jester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run quickly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Functioning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Unfriendly, aggressive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Completely empty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workshop</dc:title>
  <dcterms:created xsi:type="dcterms:W3CDTF">2021-10-11T21:03:16Z</dcterms:created>
  <dcterms:modified xsi:type="dcterms:W3CDTF">2021-10-11T21:03:16Z</dcterms:modified>
</cp:coreProperties>
</file>