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Vocab-a-Rama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carrying of boats, goods overland from one body of water to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causes wonder or admiration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canvas bag carried on the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print made by a Polaroid camera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moldy smell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best educated guess about what what is happening in the text. Background  information + what the author write = inference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sheet of carbon paper enables you to copy the page above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 space of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message an author is trying to give to the reader the message must apply to the whole world not just one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that gives an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Vocab-a-Rama</dc:title>
  <dcterms:created xsi:type="dcterms:W3CDTF">2021-10-11T21:03:53Z</dcterms:created>
  <dcterms:modified xsi:type="dcterms:W3CDTF">2021-10-11T21:03:53Z</dcterms:modified>
</cp:coreProperties>
</file>