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Vocab-a-crossword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acquired or obtained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 and reflective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promising well for the future; favorable;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homeless wanderer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climb toward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dismal; gloomy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an attitude of disgust; hate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at keeping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attract attention;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emptiness; loneliness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tiresome or monotonous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burial 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work;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lookout;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all-knowing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heavily loaded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Vocab-a-crossword</dc:title>
  <dcterms:created xsi:type="dcterms:W3CDTF">2021-10-11T21:03:25Z</dcterms:created>
  <dcterms:modified xsi:type="dcterms:W3CDTF">2021-10-11T21:03:25Z</dcterms:modified>
</cp:coreProperties>
</file>