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Vocabalario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tus padres y tus consejeros hacen esto para 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esposa de tu hijo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haces esto por la mañana antes de el cielo es brille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si tu amigo te llama cuando necesita ayuda, el/ella piensa que eres...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 proyectos lios, usa estos para proteger sus 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cuando tu solamente trabajas para 20 horas en una semana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 el hermano de tu esposo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cuando alguien abre su propia tienda, el/ella es la...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los invitados hacen esto para mostrar que están a su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 la biblioteca, es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crecer para ser más avanzado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cuando una masa de roca o residuos se mova abajo una pendiente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proyectos de escuela, alguien siempre...para mantener el orden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ir de camping, viva en esto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ellos trabajan en Wall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una pequeña porción de comida cuando tienes un poco de hambre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cuando te comportas mal en clase y la maestra dice que llamará a tus padres para que te detienes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ejemplos: oreos, papas fritas, galletas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alguien quien es muy astuto y inteligente como un zorro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proyectos, necesita esto para no gastar tanto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jovenes pueden quedarse aquí cuando viajan al extranjero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donde te lavas sus manos antes de cocinar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donde estas parado para tu tren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algo que te indica riesgo o peligro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alguien quien toma riesgos como Tom Crucero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Vocabalario</dc:title>
  <dcterms:created xsi:type="dcterms:W3CDTF">2021-10-11T21:04:58Z</dcterms:created>
  <dcterms:modified xsi:type="dcterms:W3CDTF">2021-10-11T21:04:58Z</dcterms:modified>
</cp:coreProperties>
</file>