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Vocabathon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bush fire the land was in a state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celebration or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looked after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lovely.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________ with my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singer was wearing ______ jewelry.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 had lots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of dismay.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police used the ______ camera to catch the thief.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unkind.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_______ my options.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used a dummy to ______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festival or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weak.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unappealing.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money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posion.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of permission.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Vocabathon </dc:title>
  <dcterms:created xsi:type="dcterms:W3CDTF">2021-10-11T21:04:49Z</dcterms:created>
  <dcterms:modified xsi:type="dcterms:W3CDTF">2021-10-11T21:04:49Z</dcterms:modified>
</cp:coreProperties>
</file>