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¡Vocablario!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Bajar    </w:t>
      </w:r>
      <w:r>
        <w:t xml:space="preserve">   El armario    </w:t>
      </w:r>
      <w:r>
        <w:t xml:space="preserve">   El comedor    </w:t>
      </w:r>
      <w:r>
        <w:t xml:space="preserve">   El disco compacto    </w:t>
      </w:r>
      <w:r>
        <w:t xml:space="preserve">   El espejo    </w:t>
      </w:r>
      <w:r>
        <w:t xml:space="preserve">   El jardín    </w:t>
      </w:r>
      <w:r>
        <w:t xml:space="preserve">   El piso    </w:t>
      </w:r>
      <w:r>
        <w:t xml:space="preserve">   El sillón    </w:t>
      </w:r>
      <w:r>
        <w:t xml:space="preserve">   El sofá    </w:t>
      </w:r>
      <w:r>
        <w:t xml:space="preserve">   El suelo    </w:t>
      </w:r>
      <w:r>
        <w:t xml:space="preserve">   La alfombra    </w:t>
      </w:r>
      <w:r>
        <w:t xml:space="preserve">   La cama    </w:t>
      </w:r>
      <w:r>
        <w:t xml:space="preserve">   La cocina    </w:t>
      </w:r>
      <w:r>
        <w:t xml:space="preserve">   La cosa    </w:t>
      </w:r>
      <w:r>
        <w:t xml:space="preserve">   La escalera    </w:t>
      </w:r>
      <w:r>
        <w:t xml:space="preserve">   Los muebles    </w:t>
      </w:r>
      <w:r>
        <w:t xml:space="preserve">   Primero    </w:t>
      </w:r>
      <w:r>
        <w:t xml:space="preserve">   Quinto    </w:t>
      </w:r>
      <w:r>
        <w:t xml:space="preserve">   Segundo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¡Vocablario!</dc:title>
  <dcterms:created xsi:type="dcterms:W3CDTF">2021-10-10T23:49:20Z</dcterms:created>
  <dcterms:modified xsi:type="dcterms:W3CDTF">2021-10-10T23:49:20Z</dcterms:modified>
</cp:coreProperties>
</file>