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Vocablary 61-70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wicked or villainous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destruction or devastation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place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urge on /encourage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good or discriminating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characterized by unrealness and illusion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requiring much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weakly emotional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Vocablary 61-70</dc:title>
  <dcterms:created xsi:type="dcterms:W3CDTF">2021-10-11T21:03:39Z</dcterms:created>
  <dcterms:modified xsi:type="dcterms:W3CDTF">2021-10-11T21:03:39Z</dcterms:modified>
</cp:coreProperties>
</file>