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Vocablit Review L4-6: 8th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unwilling; hesitant, often because of an inner struggle between one's desire and one's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upon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gift; effort made in common with others; participation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show approval, especially by clapping the hands and shouting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things clustered together; a dense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part torn and hanging; ragged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course of a person's life, especially in a particular pursuit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have fun; to make merry;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to be taken seriously; fit only to be laughed at;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disrespectful act or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suited to one's personal ease or comfort; accommodating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shake with a slight trembling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lacking delicacy or refinement; harsh; rude; vulgar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move swiftly through or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or acquired ability or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rights, background, and position one gains from ancestors or society; legacy;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tense; tightly drawn; 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or scheme to deceive; a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ignoring the rules of courtesy; impudent;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wear away or break off by persistent 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assists a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twist the face into a unusual expression, usually indicating pain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raise to a higher degree or value; to elevate or enlarge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hole in, especially with a sharp, pointed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avoidance of excess or extremes; temperance; self-control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center one's attention or vision on a particular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established rule of conduct; standard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 or result of copying another as closely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state of being ready or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argue over a trivial matter; to wrangle; to quarrel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Vocablit Review L4-6: 8th Grade</dc:title>
  <dcterms:created xsi:type="dcterms:W3CDTF">2021-10-11T21:03:53Z</dcterms:created>
  <dcterms:modified xsi:type="dcterms:W3CDTF">2021-10-11T21:03:53Z</dcterms:modified>
</cp:coreProperties>
</file>