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Vocabolario 12C, Esercizio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somma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dappertutto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meno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 ancora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nè nè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alcuni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 pianterreno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affitto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some, a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Vocabolario 12C, Esercizio 4</dc:title>
  <dcterms:created xsi:type="dcterms:W3CDTF">2021-10-11T21:04:17Z</dcterms:created>
  <dcterms:modified xsi:type="dcterms:W3CDTF">2021-10-11T21:04:17Z</dcterms:modified>
</cp:coreProperties>
</file>