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Vocabolario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 (sport)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Basketball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(right)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Volleyball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Soccer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Game (board)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Vocabolario</dc:title>
  <dcterms:created xsi:type="dcterms:W3CDTF">2021-10-11T21:05:01Z</dcterms:created>
  <dcterms:modified xsi:type="dcterms:W3CDTF">2021-10-11T21:05:01Z</dcterms:modified>
</cp:coreProperties>
</file>