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Vocabolario Manara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proibito dare un baccio a nessuno senza il suo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si prepare i documenti legali si ha bisogno di un nataio per verificare 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mi piace il pane.   Per  carboidrati preferisco le patate come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Cesare ha saputo che Brutus l'ha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Dopo 80 compleanni, le persone diventano...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obligatorie. Si deve seguirle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"Ah, non posso mantenere il mio equilibrio.  Ho il....."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"Non ti lascio mai.  Rimanero' sempre...."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puo dire che un'uomo che non ha nessuna ragazza e' senze....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clarinettista e' morto dell'...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 proteggere le dita nel tempo freddo, si metti un paio 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 sono gli evenementi nella vita che non sono piacevole, ma si deve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Cualcosa che si mette quando fa freddo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Quando qualcosa succede senza avvertimento, succede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 guadagnare di piu' si puo far il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Le api la fanno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Vocabolario Manara</dc:title>
  <dcterms:created xsi:type="dcterms:W3CDTF">2021-10-11T21:03:31Z</dcterms:created>
  <dcterms:modified xsi:type="dcterms:W3CDTF">2021-10-11T21:03:31Z</dcterms:modified>
</cp:coreProperties>
</file>