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Vocab-preliminar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Nosotros comos el______despues cenar.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Ellos compren zapatos en la________.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Ellos___________ en el bosque.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me_______despues me ducho.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me_____ las 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Chocolate es muy______.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anado la______ a las papas.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chicos____alto.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 _____la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te_________ despues tu desayunas.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veo peliculas en el_____.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Nosotros_____un museum.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Ella compra el anillo en la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limon es______.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La_________ del restaurante es el pollo asado.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_____un gol.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______en equipo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Miguel es_______ porque migel hace ejercicio.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Primero por la manana, yo me_______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montas a_______.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Vocab-preliminar</dc:title>
  <dcterms:created xsi:type="dcterms:W3CDTF">2021-10-11T21:02:55Z</dcterms:created>
  <dcterms:modified xsi:type="dcterms:W3CDTF">2021-10-11T21:02:55Z</dcterms:modified>
</cp:coreProperties>
</file>