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watchafilm    </w:t>
      </w:r>
      <w:r>
        <w:t xml:space="preserve">   voirunfilm    </w:t>
      </w:r>
      <w:r>
        <w:t xml:space="preserve">   watchDVDs    </w:t>
      </w:r>
      <w:r>
        <w:t xml:space="preserve">   voirdesDVD    </w:t>
      </w:r>
      <w:r>
        <w:t xml:space="preserve">   playtabletennis    </w:t>
      </w:r>
      <w:r>
        <w:t xml:space="preserve">   joueraubaby-foot    </w:t>
      </w:r>
      <w:r>
        <w:t xml:space="preserve">   playtennis    </w:t>
      </w:r>
      <w:r>
        <w:t xml:space="preserve">   jouerdutennis    </w:t>
      </w:r>
      <w:r>
        <w:t xml:space="preserve">   gocycling    </w:t>
      </w:r>
      <w:r>
        <w:t xml:space="preserve">   faireduvelo    </w:t>
      </w:r>
      <w:r>
        <w:t xml:space="preserve">   goforawalk    </w:t>
      </w:r>
      <w:r>
        <w:t xml:space="preserve">   faireunpromenade    </w:t>
      </w:r>
      <w:r>
        <w:t xml:space="preserve">   goiceskating    </w:t>
      </w:r>
      <w:r>
        <w:t xml:space="preserve">   fairedupatinaglace    </w:t>
      </w:r>
      <w:r>
        <w:t xml:space="preserve">   gobowling    </w:t>
      </w:r>
      <w:r>
        <w:t xml:space="preserve">   alleraubowling    </w:t>
      </w:r>
      <w:r>
        <w:t xml:space="preserve">   gotoadisco/club    </w:t>
      </w:r>
      <w:r>
        <w:t xml:space="preserve">   allerenboite    </w:t>
      </w:r>
      <w:r>
        <w:t xml:space="preserve">   gotoaparty    </w:t>
      </w:r>
      <w:r>
        <w:t xml:space="preserve">   alleraunefete    </w:t>
      </w:r>
      <w:r>
        <w:t xml:space="preserve">   doyouwantto...withme    </w:t>
      </w:r>
      <w:r>
        <w:t xml:space="preserve">   Tuveux...avecmoi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Vocabs</dc:title>
  <dcterms:created xsi:type="dcterms:W3CDTF">2021-10-11T21:03:46Z</dcterms:created>
  <dcterms:modified xsi:type="dcterms:W3CDTF">2021-10-11T21:03:46Z</dcterms:modified>
</cp:coreProperties>
</file>