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                                      Vocabs Words for Hair Extension and Wigs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 wefts    </w:t>
      </w:r>
      <w:r>
        <w:t xml:space="preserve">   turned hair    </w:t>
      </w:r>
      <w:r>
        <w:t xml:space="preserve">    toupee    </w:t>
      </w:r>
      <w:r>
        <w:t xml:space="preserve">    semi-hand-tied wig    </w:t>
      </w:r>
      <w:r>
        <w:t xml:space="preserve">   machine-made wig    </w:t>
      </w:r>
      <w:r>
        <w:t xml:space="preserve">    integration hairpiece    </w:t>
      </w:r>
      <w:r>
        <w:t xml:space="preserve">    hand-tied wigs    </w:t>
      </w:r>
      <w:r>
        <w:t xml:space="preserve">    hairpiece    </w:t>
      </w:r>
      <w:r>
        <w:t xml:space="preserve">    fallen hair    </w:t>
      </w:r>
      <w:r>
        <w:t xml:space="preserve">    capless wigs    </w:t>
      </w:r>
      <w:r>
        <w:t xml:space="preserve">   cap wigs    </w:t>
      </w:r>
      <w:r>
        <w:t xml:space="preserve">    braid-and-sew method    </w:t>
      </w:r>
      <w:r>
        <w:t xml:space="preserve">    bonding    </w:t>
      </w:r>
      <w:r>
        <w:t xml:space="preserve">    Block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Vocabs Words for Hair Extension and Wigs</dc:title>
  <dcterms:created xsi:type="dcterms:W3CDTF">2021-10-10T23:43:17Z</dcterms:created>
  <dcterms:modified xsi:type="dcterms:W3CDTF">2021-10-10T23:43:17Z</dcterms:modified>
</cp:coreProperties>
</file>