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Vocabu-Lit Level G Lesson 29 "Frankenstein"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at recess are full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One's ability to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his large build, Barnabas has the perfect ___ for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Difficult, as in an ___ journey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attempt to fix the computer was ___, so I called for Mrs. Elliott.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will ___ to become an engineer.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That's ___! I have a hard time believing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musician's ___ fans may wait for an autograph.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 amount; just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Sheila's goal is to reach the ___ of Mt. Everest.</w:t>
            </w:r>
          </w:p>
        </w:tc>
      </w:tr>
    </w:tbl>
    <w:p>
      <w:pPr>
        <w:pStyle w:val="WordBankMedium"/>
      </w:pPr>
      <w:r>
        <w:t xml:space="preserve">   animation    </w:t>
      </w:r>
      <w:r>
        <w:t xml:space="preserve">   ardent    </w:t>
      </w:r>
      <w:r>
        <w:t xml:space="preserve">   capacity    </w:t>
      </w:r>
      <w:r>
        <w:t xml:space="preserve">   inconceivable    </w:t>
      </w:r>
      <w:r>
        <w:t xml:space="preserve">   stature    </w:t>
      </w:r>
      <w:r>
        <w:t xml:space="preserve">   aspire    </w:t>
      </w:r>
      <w:r>
        <w:t xml:space="preserve">   summit    </w:t>
      </w:r>
      <w:r>
        <w:t xml:space="preserve">   ineffectual    </w:t>
      </w:r>
      <w:r>
        <w:t xml:space="preserve">   adequate    </w:t>
      </w:r>
      <w:r>
        <w:t xml:space="preserve">   arduous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Vocabu-Lit Level G Lesson 29 "Frankenstein"</dc:title>
  <dcterms:created xsi:type="dcterms:W3CDTF">2021-10-11T21:04:03Z</dcterms:created>
  <dcterms:modified xsi:type="dcterms:W3CDTF">2021-10-11T21:04:03Z</dcterms:modified>
</cp:coreProperties>
</file>