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Vocabualry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cord    </w:t>
      </w:r>
      <w:r>
        <w:t xml:space="preserve">   cor    </w:t>
      </w:r>
      <w:r>
        <w:t xml:space="preserve">   card    </w:t>
      </w:r>
      <w:r>
        <w:t xml:space="preserve">   equ    </w:t>
      </w:r>
      <w:r>
        <w:t xml:space="preserve">   iso    </w:t>
      </w:r>
      <w:r>
        <w:t xml:space="preserve">   eth    </w:t>
      </w:r>
      <w:r>
        <w:t xml:space="preserve">   pseud    </w:t>
      </w:r>
      <w:r>
        <w:t xml:space="preserve">   sym    </w:t>
      </w:r>
      <w:r>
        <w:t xml:space="preserve">   syn    </w:t>
      </w:r>
      <w:r>
        <w:t xml:space="preserve">   hypo    </w:t>
      </w:r>
      <w:r>
        <w:t xml:space="preserve">   hyper    </w:t>
      </w:r>
      <w:r>
        <w:t xml:space="preserve">   derm    </w:t>
      </w:r>
      <w:r>
        <w:t xml:space="preserve">   dia    </w:t>
      </w:r>
      <w:r>
        <w:t xml:space="preserve">   trans    </w:t>
      </w:r>
      <w:r>
        <w:t xml:space="preserve">   tele    </w:t>
      </w:r>
      <w:r>
        <w:t xml:space="preserve">   soph    </w:t>
      </w:r>
      <w:r>
        <w:t xml:space="preserve">   pyro    </w:t>
      </w:r>
      <w:r>
        <w:t xml:space="preserve">   psych    </w:t>
      </w:r>
      <w:r>
        <w:t xml:space="preserve">   phon    </w:t>
      </w:r>
      <w:r>
        <w:t xml:space="preserve">   eul    </w:t>
      </w:r>
      <w:r>
        <w:t xml:space="preserve">   bene    </w:t>
      </w:r>
      <w:r>
        <w:t xml:space="preserve">   crypt    </w:t>
      </w:r>
      <w:r>
        <w:t xml:space="preserve">   path    </w:t>
      </w:r>
      <w:r>
        <w:t xml:space="preserve">   pathy    </w:t>
      </w:r>
      <w:r>
        <w:t xml:space="preserve">   orth    </w:t>
      </w:r>
      <w:r>
        <w:t xml:space="preserve">   morph    </w:t>
      </w:r>
      <w:r>
        <w:t xml:space="preserve">   meter    </w:t>
      </w:r>
      <w:r>
        <w:t xml:space="preserve">   homo    </w:t>
      </w:r>
      <w:r>
        <w:t xml:space="preserve">   heteri    </w:t>
      </w:r>
      <w:r>
        <w:t xml:space="preserve">   therm    </w:t>
      </w:r>
      <w:r>
        <w:t xml:space="preserve">   dem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Vocabualry 4</dc:title>
  <dcterms:created xsi:type="dcterms:W3CDTF">2021-10-11T21:03:26Z</dcterms:created>
  <dcterms:modified xsi:type="dcterms:W3CDTF">2021-10-11T21:03:26Z</dcterms:modified>
</cp:coreProperties>
</file>