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Vocabualry Words for Week of Dec. 3-7,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movable object that swings or slides open and shut so that people can enter or leave a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journey to a place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behaving properly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that is used to open a lock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 round object that circles the Earth and that shines at night by reflecting light from the sun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cause  something to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black hard substance within the earth that is used as a fuel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behaving properly;  not causing trouble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fire truck is this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through the air</w:t>
            </w:r>
          </w:p>
        </w:tc>
      </w:tr>
    </w:tbl>
    <w:p>
      <w:pPr>
        <w:pStyle w:val="WordBankSmall"/>
      </w:pPr>
      <w:r>
        <w:t xml:space="preserve">   red    </w:t>
      </w:r>
      <w:r>
        <w:t xml:space="preserve">   door    </w:t>
      </w:r>
      <w:r>
        <w:t xml:space="preserve">   stop    </w:t>
      </w:r>
      <w:r>
        <w:t xml:space="preserve">   coal    </w:t>
      </w:r>
      <w:r>
        <w:t xml:space="preserve">   good    </w:t>
      </w:r>
      <w:r>
        <w:t xml:space="preserve">   bad    </w:t>
      </w:r>
      <w:r>
        <w:t xml:space="preserve">   fly    </w:t>
      </w:r>
      <w:r>
        <w:t xml:space="preserve">   moon    </w:t>
      </w:r>
      <w:r>
        <w:t xml:space="preserve">   key    </w:t>
      </w:r>
      <w:r>
        <w:t xml:space="preserve">   trip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Vocabualry Words for Week of Dec. 3-7, 2018</dc:title>
  <dcterms:created xsi:type="dcterms:W3CDTF">2021-10-11T21:04:35Z</dcterms:created>
  <dcterms:modified xsi:type="dcterms:W3CDTF">2021-10-11T21:04:35Z</dcterms:modified>
</cp:coreProperties>
</file>