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Vocabuario unidad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voy a asipirar...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comemos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preperamos la cena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lugar en las casa con fuego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entrenedor de fúbol firmó uno 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lugar con animales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qué hacemos con la ropa arrugada?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 el medio ambiente es 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hay nada en las paredes necesitamos...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lugar para 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pon la bolsa de palomitas 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mujer que paga la renta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gano suficiente dinero necesito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gusta cocinar, quiero ser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importante hacer esto con el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necesito el fin de semana 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vas a jugar? no, voy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puedo verme bien en este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Vocabuario unidad 2</dc:title>
  <dcterms:created xsi:type="dcterms:W3CDTF">2021-10-11T21:05:03Z</dcterms:created>
  <dcterms:modified xsi:type="dcterms:W3CDTF">2021-10-11T21:05:03Z</dcterms:modified>
</cp:coreProperties>
</file>