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watchful; being on ones guard against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dry , hot or ,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milder or less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sorrow or pity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slaughter of a great amount of people, as in a battle butchery;massacre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color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 spread (plaster, mud, etc.) on or over something; to daub plaster on a brick 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many curves, bends, and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region, or domain within which anything occurs or prevails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Vocabuary Crossword</dc:title>
  <dcterms:created xsi:type="dcterms:W3CDTF">2021-10-11T21:04:44Z</dcterms:created>
  <dcterms:modified xsi:type="dcterms:W3CDTF">2021-10-11T21:04:44Z</dcterms:modified>
</cp:coreProperties>
</file>