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 Caput VI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Ron, to Harry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kind of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Prep; "behind" or "after"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Below the head, above your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Prep; "with"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If something is portable, it means a person can do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Don't let the cat out of it!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Latina, Flaminia or Appia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Where are you coming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Want to go for a ride?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We get our English word for wall art from this Latin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Prep; "near"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Prep; "between"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Maybe you know this word, however you should think about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Like the wolf in a fairy tale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Racer in the Kentucky Derby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Voldemort, to Harry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Prep; "far away"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Out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Prep; "around"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Prep; "through"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usually think of these having a swinging barrier, but in Latin it is just an opening.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plural of "it".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vehicle does this for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you can do this, you probably don't need an ambulance.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are you going?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Prep; "before"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You often do this after you knock.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a timorous person often feels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Hermione, to Harry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 Caput VI</dc:title>
  <dcterms:created xsi:type="dcterms:W3CDTF">2021-10-11T21:03:52Z</dcterms:created>
  <dcterms:modified xsi:type="dcterms:W3CDTF">2021-10-11T21:03:52Z</dcterms:modified>
</cp:coreProperties>
</file>