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 de la Pub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une phrase courte et frappante ou mémorable utilisée dans la publicité.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symbole ou un autre modèle adopté par une organisation pour identifier ses produits.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agent qui fournit des biens aux magasins et autres entreprises qui vendent aux consommateurs.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avis dans un média public faisant la promotion d'un produit, d'un service ou d'un événement ou faisant la publicité d'une offre d'emploi.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une entreprise ou une organisation établie pour fournir un service particulier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une personne qui annonce un produit, un service ou un événement.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plan d'action organisé pour atteindre un objectif particulier.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une personne qui achète des biens et des services pour son usage personnel.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une période au cours de laquelle un détaillant vend des biens à prix réduit.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type de produit fabriqué par une entreprise particulière sous un nom particulier.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placardé dans un lieu public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une investigation sur les opinions ou l'expérience d'un groupe de personnes, basée sur une série de questions.</w:t>
            </w:r>
          </w:p>
        </w:tc>
      </w:tr>
    </w:tbl>
    <w:p>
      <w:pPr>
        <w:pStyle w:val="WordBankLarge"/>
      </w:pPr>
      <w:r>
        <w:t xml:space="preserve">   affiche    </w:t>
      </w:r>
      <w:r>
        <w:t xml:space="preserve">   stratégie    </w:t>
      </w:r>
      <w:r>
        <w:t xml:space="preserve">   agence    </w:t>
      </w:r>
      <w:r>
        <w:t xml:space="preserve">   slogan    </w:t>
      </w:r>
      <w:r>
        <w:t xml:space="preserve">   logo    </w:t>
      </w:r>
      <w:r>
        <w:t xml:space="preserve">   promotion    </w:t>
      </w:r>
      <w:r>
        <w:t xml:space="preserve">   consommateur    </w:t>
      </w:r>
      <w:r>
        <w:t xml:space="preserve">   distributeur    </w:t>
      </w:r>
      <w:r>
        <w:t xml:space="preserve">   enquête    </w:t>
      </w:r>
      <w:r>
        <w:t xml:space="preserve">   annonce    </w:t>
      </w:r>
      <w:r>
        <w:t xml:space="preserve">   marque    </w:t>
      </w:r>
      <w:r>
        <w:t xml:space="preserve">   annonceur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 de la Pub</dc:title>
  <dcterms:created xsi:type="dcterms:W3CDTF">2021-10-11T21:04:09Z</dcterms:created>
  <dcterms:modified xsi:type="dcterms:W3CDTF">2021-10-11T21:04:09Z</dcterms:modified>
</cp:coreProperties>
</file>