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journeax satirique.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vacarme pendant un orage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forme de gouvernement se sont tres oppressif.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 preserver pas. (le 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Quand on est menteur dure un examen. (le 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Utiliser (le synonyme)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 les personnes ne libre pas.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lumiere pendant un orage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droit de l'homme dans de nombreaux pays, mais ne tout pas. (le nom)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L'air atour de terre.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personne qui ne lit pas. (l'adjectif)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medias que ne vrai pas.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Quand on est menteur. (le 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rapporte les nouvelles.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Une personne qui etudie l'envirennement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Quand on utilise les mots de l'autre personne. (le verbe)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personne blanche qui est nee dans la Martinique (le nom)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forme de gouvernement dans le France et les Etats Unis. (le nom)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2021-10-11T21:04:49Z</dcterms:created>
  <dcterms:modified xsi:type="dcterms:W3CDTF">2021-10-11T21:04:49Z</dcterms:modified>
</cp:coreProperties>
</file>