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Entreprise industrielle réalisant des produits manufacturés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mot en français pour “attic”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 de 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Gaz incandescent produit par une matière en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Artisan, ouvrier qui travaille le bois équarri en planches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Goutte de liquide aqueux et salé produit par les glandes lacrymales, humidifiant et protégeant la cornée, et éliminé dans les fosses nasales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mot en français pour “mayor”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Saut que l'on exécute après avoir posé la tête et les mains à terre et en tournant sur soi-même cul par-dessus tête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mot en français pour “bean”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 en français pour “lace”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Construction formée d'un toit reposant sur des piliers ou des poteaux, destinée à abriter les récoltes, les marchandises, le matériel, les véhicules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mot en français pour “postman/mailman”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Domicile, lieu où l'on habite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Petite échelle d'intérieur pliante, à marches assez larges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Plante rampante vivace cultivée et existant dans les bois à l'état sauvage, dont le fruit comestible est la fraise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2021-10-11T21:04:51Z</dcterms:created>
  <dcterms:modified xsi:type="dcterms:W3CDTF">2021-10-11T21:04:51Z</dcterms:modified>
</cp:coreProperties>
</file>