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livre    </w:t>
      </w:r>
      <w:r>
        <w:t xml:space="preserve">   dictionnaire    </w:t>
      </w:r>
      <w:r>
        <w:t xml:space="preserve">   gomme    </w:t>
      </w:r>
      <w:r>
        <w:t xml:space="preserve">   histoire    </w:t>
      </w:r>
      <w:r>
        <w:t xml:space="preserve">   geographie    </w:t>
      </w:r>
      <w:r>
        <w:t xml:space="preserve">   technologie    </w:t>
      </w:r>
      <w:r>
        <w:t xml:space="preserve">   musique    </w:t>
      </w:r>
      <w:r>
        <w:t xml:space="preserve">   italien    </w:t>
      </w:r>
      <w:r>
        <w:t xml:space="preserve">   anglais    </w:t>
      </w:r>
      <w:r>
        <w:t xml:space="preserve">   mademoiselle    </w:t>
      </w:r>
      <w:r>
        <w:t xml:space="preserve">   madame    </w:t>
      </w:r>
      <w:r>
        <w:t xml:space="preserve">   monsieur    </w:t>
      </w:r>
      <w:r>
        <w:t xml:space="preserve">   toureiffel    </w:t>
      </w:r>
      <w:r>
        <w:t xml:space="preserve">   champignon    </w:t>
      </w:r>
      <w:r>
        <w:t xml:space="preserve">   collier    </w:t>
      </w:r>
      <w:r>
        <w:t xml:space="preserve">   decoupage    </w:t>
      </w:r>
      <w:r>
        <w:t xml:space="preserve">   crepe    </w:t>
      </w:r>
      <w:r>
        <w:t xml:space="preserve">   chef    </w:t>
      </w:r>
      <w:r>
        <w:t xml:space="preserve">   bouquet    </w:t>
      </w:r>
      <w:r>
        <w:t xml:space="preserve">   salopette    </w:t>
      </w:r>
      <w:r>
        <w:t xml:space="preserve">   tapisroulant    </w:t>
      </w:r>
      <w:r>
        <w:t xml:space="preserve">   dessert    </w:t>
      </w:r>
      <w:r>
        <w:t xml:space="preserve">   foulard    </w:t>
      </w:r>
      <w:r>
        <w:t xml:space="preserve">   omelette    </w:t>
      </w:r>
      <w:r>
        <w:t xml:space="preserve">   champagne    </w:t>
      </w:r>
      <w:r>
        <w:t xml:space="preserve">   croissant    </w:t>
      </w:r>
      <w:r>
        <w:t xml:space="preserve">   granmere    </w:t>
      </w:r>
      <w:r>
        <w:t xml:space="preserve">   granpere    </w:t>
      </w:r>
      <w:r>
        <w:t xml:space="preserve">   frere    </w:t>
      </w:r>
      <w:r>
        <w:t xml:space="preserve">   soeur    </w:t>
      </w:r>
      <w:r>
        <w:t xml:space="preserve">   fille    </w:t>
      </w:r>
      <w:r>
        <w:t xml:space="preserve">   mere    </w:t>
      </w:r>
      <w:r>
        <w:t xml:space="preserve">   pere    </w:t>
      </w:r>
      <w:r>
        <w:t xml:space="preserve">   ami    </w:t>
      </w:r>
      <w:r>
        <w:t xml:space="preserve">   amie    </w:t>
      </w:r>
      <w:r>
        <w:t xml:space="preserve">   maison    </w:t>
      </w:r>
      <w:r>
        <w:t xml:space="preserve">   crayon    </w:t>
      </w:r>
      <w:r>
        <w:t xml:space="preserve">   cahier    </w:t>
      </w:r>
      <w:r>
        <w:t xml:space="preserve">   trousse    </w:t>
      </w:r>
      <w:r>
        <w:t xml:space="preserve">   stylo    </w:t>
      </w:r>
      <w:r>
        <w:t xml:space="preserve">   ecole    </w:t>
      </w:r>
      <w:r>
        <w:t xml:space="preserve">   italie    </w:t>
      </w:r>
      <w:r>
        <w:t xml:space="preserve">   france    </w:t>
      </w:r>
      <w:r>
        <w:t xml:space="preserve">   bonnenuit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2021-10-11T21:04:53Z</dcterms:created>
  <dcterms:modified xsi:type="dcterms:W3CDTF">2021-10-11T21:04:53Z</dcterms:modified>
</cp:coreProperties>
</file>