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 un don a quelqu’un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Quelque chose qui retient l’eau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voit ces choses quand il neige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roi obtient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se vit dans le désert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Occupe une position élevée dans l’église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 sol retourner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découpez en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vert et nous mangeons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Laver un vêtement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oiseau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mettez autour du cou d’animal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1-60</dc:title>
  <dcterms:created xsi:type="dcterms:W3CDTF">2021-10-11T21:04:28Z</dcterms:created>
  <dcterms:modified xsi:type="dcterms:W3CDTF">2021-10-11T21:04:28Z</dcterms:modified>
</cp:coreProperties>
</file>