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1-60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Information émanant d'une autorité, d'une administration, et communiquée au public.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Action d'ajouter en incorporant.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Petit couteau de poche à lames qui se replient dans le manche.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Action d'intervenir en faveur d'une personne en joignant ses efforts aux siens.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Personne qui est à la tête, qui dirige, commande, gouverne.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Véhicule automobile aménagé pour le transport des malades ou des blessés.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Papier Monnaie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Bronze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Unité anglo-saxonne de mesure de capacité, réservée au commerce du pétrole.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Phénomène météorologique lumineux en forme d'arc, présentant les couleurs du prisme.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 susceptible d'accompagner un substantif avec lequel il s'accorde en genre et en nombre, et qui n'est pas un article.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Extrémité supérieure des bordages, de chaque côté d'un navire.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Assemblage de fleurs, de feuillages coupés dont les tiges sont disposées dans le même sens.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Instrument ou dispositif servant à tuer, blesser (une personne, un animal) ou réduire un ennemi.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Pellicule d'un film.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1-60</dc:title>
  <dcterms:created xsi:type="dcterms:W3CDTF">2021-10-11T21:04:32Z</dcterms:created>
  <dcterms:modified xsi:type="dcterms:W3CDTF">2021-10-11T21:04:32Z</dcterms:modified>
</cp:coreProperties>
</file>