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1-90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offre un avantage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Attirer l'attention de quelqu'un par une parole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Quelque chose horrible et désagéable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Petit bijou ronde fait de métal, qu'on porte généralement sur le doigt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 collectif d'enthousiasme pour approuver de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Enveloppe gazeux qui entoure la planète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Poser ses lèvres sur quelqu'un en signe d'amour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Subdivision administrative d'une grande ville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bâtiment de navigation qui flotte sur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Commémoration d'un événement important (ex. date de naissance)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insecte qui fait du miel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Mettre ton derrière sur quelque chose pour te reposer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Faire de plus, rendre quelque chose plus 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Sentiment d'affection qui n'est bas basé sur l'attrait sexuel ou l'affection familiale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Aux environs, dans un espace situé tout autour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1-90</dc:title>
  <dcterms:created xsi:type="dcterms:W3CDTF">2021-10-11T21:04:23Z</dcterms:created>
  <dcterms:modified xsi:type="dcterms:W3CDTF">2021-10-11T21:04:23Z</dcterms:modified>
</cp:coreProperties>
</file>