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1-90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Frapper, accabler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Attacher un animal à une voiture ou une charrue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Rendre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Diriger vers un lieu déterminé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Gérer en faisant valoir, en défendant les intérêts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Couleur bleue du ciel, des flots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Surface plane (d'abord, où l'on battait le grain)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Rendre 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Mettre une chose sur une autre de manière à recouvrir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Pièce de vaisselle individuelle servant à contenir des aliments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l'aspect qu'on a envie de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Jeune enfant, âgé environ de deux à quatre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Sentiment qui pousse à aimer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Terminé en pointe ou en tranchant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1-90</dc:title>
  <dcterms:created xsi:type="dcterms:W3CDTF">2021-10-11T21:04:34Z</dcterms:created>
  <dcterms:modified xsi:type="dcterms:W3CDTF">2021-10-11T21:04:34Z</dcterms:modified>
</cp:coreProperties>
</file>