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 1-90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Déterminer la valeur d'un objet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Venir en hâte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Faire de n'être pas present, de manquer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Barre de bois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Opinion, point de vue, sentiment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Causer un grand chagrin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Mettre des objets en ordre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Reconnaître pour vrai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Donner raison à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Discerner de façon soudaine et fugitive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Mettre une chose sur une autre, plaquer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Transporter vers un lieu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Crier, en parlant d'un 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Temps futur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 1-90</dc:title>
  <dcterms:created xsi:type="dcterms:W3CDTF">2021-10-11T21:04:37Z</dcterms:created>
  <dcterms:modified xsi:type="dcterms:W3CDTF">2021-10-11T21:04:37Z</dcterms:modified>
</cp:coreProperties>
</file>