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circumcision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Ceux qui sont tombés du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douceur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calomniateur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Genèse 1.1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Demonic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nature pécheresse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a des visages d'homme, de lion et d'aigle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 of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croyance que les ancêtres de la race humaine étaient des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sentiment intime de vivre l’expérience vécue, d’en d’être sujet (de nos perceptions, émotions, pensées…).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commérage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Jacques 3.9 Par elle nous bénissons Dieu notre Père, et par elle nous maudissons les hommes faits à _____________  ___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 Déchu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Lucifer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1</dc:title>
  <dcterms:created xsi:type="dcterms:W3CDTF">2021-10-11T21:04:50Z</dcterms:created>
  <dcterms:modified xsi:type="dcterms:W3CDTF">2021-10-11T21:04:50Z</dcterms:modified>
</cp:coreProperties>
</file>