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Adorer    </w:t>
      </w:r>
      <w:r>
        <w:t xml:space="preserve">   Camper    </w:t>
      </w:r>
      <w:r>
        <w:t xml:space="preserve">   La biologie    </w:t>
      </w:r>
      <w:r>
        <w:t xml:space="preserve">   La campagne    </w:t>
      </w:r>
      <w:r>
        <w:t xml:space="preserve">   La cantine    </w:t>
      </w:r>
      <w:r>
        <w:t xml:space="preserve">   La classe    </w:t>
      </w:r>
      <w:r>
        <w:t xml:space="preserve">   La fête    </w:t>
      </w:r>
      <w:r>
        <w:t xml:space="preserve">   La gourde    </w:t>
      </w:r>
      <w:r>
        <w:t xml:space="preserve">   La mer    </w:t>
      </w:r>
      <w:r>
        <w:t xml:space="preserve">   La montagne    </w:t>
      </w:r>
      <w:r>
        <w:t xml:space="preserve">   La photo    </w:t>
      </w:r>
      <w:r>
        <w:t xml:space="preserve">   La physique-chimie    </w:t>
      </w:r>
      <w:r>
        <w:t xml:space="preserve">   La récréation    </w:t>
      </w:r>
      <w:r>
        <w:t xml:space="preserve">   La tente    </w:t>
      </w:r>
      <w:r>
        <w:t xml:space="preserve">   La vidéo    </w:t>
      </w:r>
      <w:r>
        <w:t xml:space="preserve">   Le basket    </w:t>
      </w:r>
      <w:r>
        <w:t xml:space="preserve">   Le français    </w:t>
      </w:r>
      <w:r>
        <w:t xml:space="preserve">   Le gymnase    </w:t>
      </w:r>
      <w:r>
        <w:t xml:space="preserve">   Le laboratorie    </w:t>
      </w:r>
      <w:r>
        <w:t xml:space="preserve">   Le lycee    </w:t>
      </w:r>
      <w:r>
        <w:t xml:space="preserve">   Le retour    </w:t>
      </w:r>
      <w:r>
        <w:t xml:space="preserve">   Le skate    </w:t>
      </w:r>
      <w:r>
        <w:t xml:space="preserve">   Le volley    </w:t>
      </w:r>
      <w:r>
        <w:t xml:space="preserve">   Les arts plastiques    </w:t>
      </w:r>
      <w:r>
        <w:t xml:space="preserve">   Les livres    </w:t>
      </w:r>
      <w:r>
        <w:t xml:space="preserve">   Les magasins    </w:t>
      </w:r>
      <w:r>
        <w:t xml:space="preserve">   Les maths    </w:t>
      </w:r>
      <w:r>
        <w:t xml:space="preserve">   Les échecs    </w:t>
      </w:r>
      <w:r>
        <w:t xml:space="preserve">   L’anglais    </w:t>
      </w:r>
      <w:r>
        <w:t xml:space="preserve">   L’histoire    </w:t>
      </w:r>
      <w:r>
        <w:t xml:space="preserve">   L’hôtel    </w:t>
      </w:r>
      <w:r>
        <w:t xml:space="preserve">   Un devoir    </w:t>
      </w:r>
      <w:r>
        <w:t xml:space="preserve">   Un poisson    </w:t>
      </w:r>
      <w:r>
        <w:t xml:space="preserve">   Une matière    </w:t>
      </w:r>
      <w:r>
        <w:t xml:space="preserve">   Une semaine    </w:t>
      </w:r>
      <w:r>
        <w:t xml:space="preserve">   Utiliser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1</dc:title>
  <dcterms:created xsi:type="dcterms:W3CDTF">2021-10-11T21:04:57Z</dcterms:created>
  <dcterms:modified xsi:type="dcterms:W3CDTF">2021-10-11T21:04:57Z</dcterms:modified>
</cp:coreProperties>
</file>