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Vocabulaire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tuasquelage    </w:t>
      </w:r>
      <w:r>
        <w:t xml:space="preserve">   ilaans    </w:t>
      </w:r>
      <w:r>
        <w:t xml:space="preserve">   ilaquelage    </w:t>
      </w:r>
      <w:r>
        <w:t xml:space="preserve">   jetepresente    </w:t>
      </w:r>
      <w:r>
        <w:t xml:space="preserve">   enchante    </w:t>
      </w:r>
      <w:r>
        <w:t xml:space="preserve">   cacest    </w:t>
      </w:r>
      <w:r>
        <w:t xml:space="preserve">   cestununeamie    </w:t>
      </w:r>
      <w:r>
        <w:t xml:space="preserve">   bien    </w:t>
      </w:r>
      <w:r>
        <w:t xml:space="preserve">   ettoi    </w:t>
      </w:r>
      <w:r>
        <w:t xml:space="preserve">   commentallez-vous    </w:t>
      </w:r>
      <w:r>
        <w:t xml:space="preserve">   cava    </w:t>
      </w:r>
      <w:r>
        <w:t xml:space="preserve">   jemappelle    </w:t>
      </w:r>
      <w:r>
        <w:t xml:space="preserve">   ilsappelle    </w:t>
      </w:r>
      <w:r>
        <w:t xml:space="preserve">   commenttutappelles    </w:t>
      </w:r>
      <w:r>
        <w:t xml:space="preserve">   commentils’appelle    </w:t>
      </w:r>
      <w:r>
        <w:t xml:space="preserve">   tresbien    </w:t>
      </w:r>
      <w:r>
        <w:t xml:space="preserve">   plusoumoins    </w:t>
      </w:r>
      <w:r>
        <w:t xml:space="preserve">   pas mal    </w:t>
      </w:r>
      <w:r>
        <w:t xml:space="preserve">   ouicavamerci    </w:t>
      </w:r>
      <w:r>
        <w:t xml:space="preserve">   nonpastresbein    </w:t>
      </w:r>
      <w:r>
        <w:t xml:space="preserve">   aurevoir    </w:t>
      </w:r>
      <w:r>
        <w:t xml:space="preserve">   aplustarc    </w:t>
      </w:r>
      <w:r>
        <w:t xml:space="preserve">   ademain    </w:t>
      </w:r>
      <w:r>
        <w:t xml:space="preserve">   abientot    </w:t>
      </w:r>
      <w:r>
        <w:t xml:space="preserve">   salut    </w:t>
      </w:r>
      <w:r>
        <w:t xml:space="preserve">   bonsoir    </w:t>
      </w:r>
      <w:r>
        <w:t xml:space="preserve">   Bonjour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1 </dc:title>
  <dcterms:created xsi:type="dcterms:W3CDTF">2021-10-11T21:05:04Z</dcterms:created>
  <dcterms:modified xsi:type="dcterms:W3CDTF">2021-10-11T21:05:04Z</dcterms:modified>
</cp:coreProperties>
</file>