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les confettis    </w:t>
      </w:r>
      <w:r>
        <w:t xml:space="preserve">   la boum    </w:t>
      </w:r>
      <w:r>
        <w:t xml:space="preserve">   la foule    </w:t>
      </w:r>
      <w:r>
        <w:t xml:space="preserve">   bonne soiree    </w:t>
      </w:r>
      <w:r>
        <w:t xml:space="preserve">   bonne annee    </w:t>
      </w:r>
      <w:r>
        <w:t xml:space="preserve">   joyeaux anniversaire    </w:t>
      </w:r>
      <w:r>
        <w:t xml:space="preserve">   l'hymne national    </w:t>
      </w:r>
      <w:r>
        <w:t xml:space="preserve">   les cadeaux    </w:t>
      </w:r>
      <w:r>
        <w:t xml:space="preserve">   les decorations    </w:t>
      </w:r>
      <w:r>
        <w:t xml:space="preserve">   le ballon    </w:t>
      </w:r>
      <w:r>
        <w:t xml:space="preserve">   remercier    </w:t>
      </w:r>
      <w:r>
        <w:t xml:space="preserve">   le noel    </w:t>
      </w:r>
      <w:r>
        <w:t xml:space="preserve">   les fetes    </w:t>
      </w:r>
      <w:r>
        <w:t xml:space="preserve">   l'anniversaire    </w:t>
      </w:r>
      <w:r>
        <w:t xml:space="preserve">   allumer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1</dc:title>
  <dcterms:created xsi:type="dcterms:W3CDTF">2021-10-11T21:03:38Z</dcterms:created>
  <dcterms:modified xsi:type="dcterms:W3CDTF">2021-10-11T21:03:38Z</dcterms:modified>
</cp:coreProperties>
</file>