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courte histoire, souvent personnelle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permet de juger la valeur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craintif/ive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d’être perturbé/ à l’envers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bouleverser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manque d'énergie/concision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déclencher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 manque de respect offusque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enchanteur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d'un charme irrésistible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émouvoir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soupçonneux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entraîner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Emmener de force avec soi.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susciter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Sensation physique pénible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mélancolique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éveiller un sentiment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anecdote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épreuve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Déterminer brusquement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tristesse vague avec rêverie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lâche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Faire naître un sentiment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méfiant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synonyme de peureux/peureuse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#1 </dc:title>
  <dcterms:created xsi:type="dcterms:W3CDTF">2021-10-11T21:05:24Z</dcterms:created>
  <dcterms:modified xsi:type="dcterms:W3CDTF">2021-10-11T21:05:24Z</dcterms:modified>
</cp:coreProperties>
</file>