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I'll have..., please.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I'd like...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Please bring 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Please give 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 you have...?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menu, please.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there to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...., please.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Waitress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you having?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Waitress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Excuse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Have you decided/chosen?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</dc:title>
  <dcterms:created xsi:type="dcterms:W3CDTF">2021-10-11T21:05:03Z</dcterms:created>
  <dcterms:modified xsi:type="dcterms:W3CDTF">2021-10-11T21:05:03Z</dcterms:modified>
</cp:coreProperties>
</file>