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C'est... euros.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combien,...?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so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moment, s'il vous plaît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check,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Delicious!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Ça fait combien, s'il vous plaît?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Pretty good!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like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Yes, right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Excellent!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Ça fait... euros.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2021-10-11T21:05:06Z</dcterms:created>
  <dcterms:modified xsi:type="dcterms:W3CDTF">2021-10-11T21:05:06Z</dcterms:modified>
</cp:coreProperties>
</file>