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Arithmétique    </w:t>
      </w:r>
      <w:r>
        <w:t xml:space="preserve">   Brouillard    </w:t>
      </w:r>
      <w:r>
        <w:t xml:space="preserve">   Cassonade    </w:t>
      </w:r>
      <w:r>
        <w:t xml:space="preserve">   Dune    </w:t>
      </w:r>
      <w:r>
        <w:t xml:space="preserve">   Ecchymose    </w:t>
      </w:r>
      <w:r>
        <w:t xml:space="preserve">   Famine    </w:t>
      </w:r>
      <w:r>
        <w:t xml:space="preserve">   Globules    </w:t>
      </w:r>
      <w:r>
        <w:t xml:space="preserve">   Habitat    </w:t>
      </w:r>
      <w:r>
        <w:t xml:space="preserve">   Ikebana    </w:t>
      </w:r>
      <w:r>
        <w:t xml:space="preserve">   Jumelles    </w:t>
      </w:r>
      <w:r>
        <w:t xml:space="preserve">   Kiwi    </w:t>
      </w:r>
      <w:r>
        <w:t xml:space="preserve">   Lucratif    </w:t>
      </w:r>
      <w:r>
        <w:t xml:space="preserve">   Métronome    </w:t>
      </w:r>
      <w:r>
        <w:t xml:space="preserve">   Nimbostratus    </w:t>
      </w:r>
      <w:r>
        <w:t xml:space="preserve">   Omelette    </w:t>
      </w:r>
      <w:r>
        <w:t xml:space="preserve">   Parallel    </w:t>
      </w:r>
      <w:r>
        <w:t xml:space="preserve">   Quotidienne    </w:t>
      </w:r>
      <w:r>
        <w:t xml:space="preserve">   Radis    </w:t>
      </w:r>
      <w:r>
        <w:t xml:space="preserve">   Soie    </w:t>
      </w:r>
      <w:r>
        <w:t xml:space="preserve">   Témoin    </w:t>
      </w:r>
      <w:r>
        <w:t xml:space="preserve">   Unanime    </w:t>
      </w:r>
      <w:r>
        <w:t xml:space="preserve">   Velour    </w:t>
      </w:r>
      <w:r>
        <w:t xml:space="preserve">   Wapitis    </w:t>
      </w:r>
      <w:r>
        <w:t xml:space="preserve">   Xylophage    </w:t>
      </w:r>
      <w:r>
        <w:t xml:space="preserve">   Yogourt    </w:t>
      </w:r>
      <w:r>
        <w:t xml:space="preserve">   Zoologie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2020</dc:title>
  <dcterms:created xsi:type="dcterms:W3CDTF">2021-10-11T21:05:14Z</dcterms:created>
  <dcterms:modified xsi:type="dcterms:W3CDTF">2021-10-11T21:05:14Z</dcterms:modified>
</cp:coreProperties>
</file>