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lunettes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botte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lunettes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ceinture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chaissures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maillot de bain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sandales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tee-shirt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</dc:title>
  <dcterms:created xsi:type="dcterms:W3CDTF">2021-10-11T21:03:31Z</dcterms:created>
  <dcterms:modified xsi:type="dcterms:W3CDTF">2021-10-11T21:03:31Z</dcterms:modified>
</cp:coreProperties>
</file>