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 and oranges are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 do you like video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Lions eat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synonyme of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Liza ...........like draing.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eat it for birthdays.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hate ......... and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Borccoli and spinach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a microphone to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want a lot of 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eat them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heart is a symbol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with a yellow ball.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2021-10-11T21:05:14Z</dcterms:created>
  <dcterms:modified xsi:type="dcterms:W3CDTF">2021-10-11T21:05:14Z</dcterms:modified>
</cp:coreProperties>
</file>