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24A - Translate the Clues into French.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24A - Translate the Clues into French.</dc:title>
  <dcterms:created xsi:type="dcterms:W3CDTF">2021-10-11T21:03:53Z</dcterms:created>
  <dcterms:modified xsi:type="dcterms:W3CDTF">2021-10-11T21:03:53Z</dcterms:modified>
</cp:coreProperties>
</file>