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s'écrase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 camion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jonglant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entend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captured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 peinture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juggling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demande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thieves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capturée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dégouline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voleurs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2021-10-11T21:05:19Z</dcterms:created>
  <dcterms:modified xsi:type="dcterms:W3CDTF">2021-10-11T21:05:19Z</dcterms:modified>
</cp:coreProperties>
</file>