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allez-vous dormir?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Ça sent 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Nettoie vos 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action pour vous rendre plus 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Appeler ça un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objet qui se brosse les 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Rend les lèvres belles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objet qui brosse les cheveux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ongles sont beaux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nettoyer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Cils plus 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as tort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 désolé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 votre brosse à 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êtes en retard (Masculine)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Nettoie vos 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Être heureux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2021-10-11T21:05:20Z</dcterms:created>
  <dcterms:modified xsi:type="dcterms:W3CDTF">2021-10-11T21:05:20Z</dcterms:modified>
</cp:coreProperties>
</file>